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86MS0061-01-2024-004003-78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04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ч. 3 ст. 19.24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Сапрыкина Игоря Анатольевича, </w:t>
      </w:r>
      <w:r>
        <w:rPr>
          <w:rStyle w:val="cat-UserDefinedgrp-26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Style w:val="cat-UserDefinedgrp-27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установлено, что Сапрыкин И.А., являясь лицом, состоящим под административным надзором, установленным решением, имея ограничение, возложенное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ХМАО-Югры от 30.11.2021 года в виде запрета пребывания вне жилого помещения или иного помещения, являющегося его местом жительства в период с 22 час. 00 мин. до 06 час. 00 мин. ежедневно, отсутствовал по месту жительства </w:t>
      </w:r>
      <w:r>
        <w:rPr>
          <w:rStyle w:val="cat-UserDefinedgrp-28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чем нарушил ограничение, вынесенное судом, повторно в течение года, если эти действия (бездействие) не содержат уголовно наказуемого деяния.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Сапрыкин И.А. в судебном заседании ходатайств не заявлял, вину в совершении правонарушения признал, дополнительно пояснил,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действительно отсутствовал по месту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Сапрыкина И.А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271782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рапортом сотрудника УМВД г. Сургута;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ХМАО-Югры от 30.11.2021 года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Сапрыкина И.А. установлен административный надзор с административным ограничением в виде запрета пребывания вне жилого помещения или иного помещения, являющегося его местом жительства в период с 22 час. 00 мин. до 06 час. 00 мин. ежедневно.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06.12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.2023 года о привлечении Сапрыкина И.А. к административной ответственности по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 КоАП РФ.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17.12</w:t>
      </w:r>
      <w:r>
        <w:rPr>
          <w:rFonts w:ascii="Times New Roman" w:eastAsia="Times New Roman" w:hAnsi="Times New Roman" w:cs="Times New Roman"/>
          <w:sz w:val="28"/>
          <w:szCs w:val="28"/>
        </w:rPr>
        <w:t>.2023 года;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объяснением свидетеля;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объяснением Сапрыкина И.А.;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предупреждения;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посещения поднадзорного лица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.03.2024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Сапрыкина И.А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Сапрыкина И.А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3 ст. 19.24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>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Сапрыкина Игоря Анатольевича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 сроком на 11 (одиннадцать)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вынесения постановления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 часов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04 апреля 2024 года.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Сургутский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95</w:t>
      </w:r>
      <w:r>
        <w:rPr>
          <w:rFonts w:ascii="Times New Roman" w:eastAsia="Times New Roman" w:hAnsi="Times New Roman" w:cs="Times New Roman"/>
          <w:u w:val="single"/>
        </w:rPr>
        <w:t>1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</w:t>
      </w:r>
      <w:r>
        <w:rPr>
          <w:rFonts w:ascii="Times New Roman" w:eastAsia="Times New Roman" w:hAnsi="Times New Roman" w:cs="Times New Roman"/>
          <w:u w:val="single"/>
        </w:rPr>
        <w:t>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10">
    <w:name w:val="cat-UserDefined grp-26 rplc-10"/>
    <w:basedOn w:val="DefaultParagraphFont"/>
  </w:style>
  <w:style w:type="character" w:customStyle="1" w:styleId="cat-UserDefinedgrp-27rplc-15">
    <w:name w:val="cat-UserDefined grp-27 rplc-15"/>
    <w:basedOn w:val="DefaultParagraphFont"/>
  </w:style>
  <w:style w:type="character" w:customStyle="1" w:styleId="cat-UserDefinedgrp-28rplc-22">
    <w:name w:val="cat-UserDefined grp-28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